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C5D51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1C489AE6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2024年考试内容范围说明</w:t>
      </w:r>
    </w:p>
    <w:p w14:paraId="27A13F54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7B5C6876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船舶动力装置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hint="eastAsia" w:ascii="宋体" w:hAnsi="宋体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复试  </w:t>
      </w:r>
      <w:r>
        <w:rPr>
          <w:rFonts w:hint="eastAsia" w:ascii="宋体" w:hAnsi="宋体"/>
          <w:b/>
          <w:sz w:val="24"/>
        </w:rPr>
        <w:sym w:font="Wingdings 2" w:char="0052"/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031C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236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5D767">
            <w:pPr>
              <w:rPr>
                <w:rFonts w:hint="eastAsia" w:ascii="宋体" w:hAnsi="宋体"/>
                <w:sz w:val="24"/>
              </w:rPr>
            </w:pPr>
          </w:p>
          <w:p w14:paraId="2230E2D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47F44604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船舶柴油机</w:t>
            </w:r>
          </w:p>
          <w:p w14:paraId="3BA4A669">
            <w:pPr>
              <w:numPr>
                <w:ilvl w:val="0"/>
                <w:numId w:val="2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要求考生了解柴油机动力学特性指标。</w:t>
            </w:r>
          </w:p>
          <w:p w14:paraId="4A39DC20">
            <w:pPr>
              <w:numPr>
                <w:ilvl w:val="0"/>
                <w:numId w:val="2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要求考生掌握二冲程、四冲程柴油机工作原理。</w:t>
            </w:r>
          </w:p>
          <w:p w14:paraId="67E46728">
            <w:pPr>
              <w:numPr>
                <w:ilvl w:val="0"/>
                <w:numId w:val="2"/>
              </w:numPr>
              <w:spacing w:line="380" w:lineRule="exact"/>
            </w:pPr>
            <w:r>
              <w:rPr>
                <w:rFonts w:hint="eastAsia"/>
              </w:rPr>
              <w:t>要求考生了解柴油机运动机件组成及功用。</w:t>
            </w:r>
          </w:p>
          <w:p w14:paraId="5952D7A8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船舶燃气轮机</w:t>
            </w:r>
          </w:p>
          <w:p w14:paraId="02E58A22">
            <w:pPr>
              <w:numPr>
                <w:ilvl w:val="0"/>
                <w:numId w:val="3"/>
              </w:numPr>
              <w:spacing w:line="380" w:lineRule="exact"/>
            </w:pPr>
            <w:r>
              <w:rPr>
                <w:rFonts w:hint="eastAsia"/>
              </w:rPr>
              <w:t>要求考生掌握燃机简单热力循环过程、循环参数对热力学性能指标的影响规律及改善热效率和比功的方法。</w:t>
            </w:r>
          </w:p>
          <w:p w14:paraId="578F48BF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要求考生掌握轴流压气机工作原理，了解喘振发生机理及解决办法。</w:t>
            </w:r>
          </w:p>
          <w:p w14:paraId="5D1D2AE9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要求考生了解燃烧室的工作原理、结构及工作过程。</w:t>
            </w:r>
          </w:p>
          <w:p w14:paraId="78C6AF53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要求考生了解燃气轮装置的平衡运行特性。</w:t>
            </w:r>
          </w:p>
          <w:p w14:paraId="375BD700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船舶蒸汽锅炉、核动力装置及汽轮机</w:t>
            </w:r>
          </w:p>
          <w:p w14:paraId="1013E118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1.  要求考生了解船舶蒸汽锅炉的型式和结构，掌握锅炉的基本工作过程。</w:t>
            </w:r>
          </w:p>
          <w:p w14:paraId="1322F2E8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2.  要求考生了解汽轮机的基本结构，掌握汽轮机基本工作原理。</w:t>
            </w:r>
          </w:p>
          <w:p w14:paraId="18E16586">
            <w:pPr>
              <w:spacing w:line="380" w:lineRule="exact"/>
              <w:ind w:firstLine="420" w:firstLineChars="200"/>
            </w:pPr>
            <w:r>
              <w:rPr>
                <w:rFonts w:hint="eastAsia"/>
              </w:rPr>
              <w:t>3.  要求考生了解压水堆一、二回路系统组成及功用。</w:t>
            </w:r>
          </w:p>
          <w:p w14:paraId="4260913A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船舶联合动力装置与后传动技术</w:t>
            </w:r>
          </w:p>
          <w:p w14:paraId="3FF2442C">
            <w:pPr>
              <w:tabs>
                <w:tab w:val="left" w:pos="735"/>
                <w:tab w:val="left" w:pos="1395"/>
              </w:tabs>
              <w:spacing w:line="380" w:lineRule="exact"/>
              <w:ind w:firstLine="420" w:firstLineChars="200"/>
            </w:pPr>
            <w:r>
              <w:rPr>
                <w:rFonts w:hint="eastAsia"/>
              </w:rPr>
              <w:t>1.  要求考生了解常用联合动力装置的含义及特点，了解电力推进组成及特点。</w:t>
            </w:r>
          </w:p>
          <w:p w14:paraId="7A027424">
            <w:pPr>
              <w:numPr>
                <w:ilvl w:val="0"/>
                <w:numId w:val="4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要求考生掌握齿轮箱、连轴器、离合器的结构原理及功能。</w:t>
            </w:r>
          </w:p>
          <w:p w14:paraId="3F15330C">
            <w:pPr>
              <w:numPr>
                <w:ilvl w:val="0"/>
                <w:numId w:val="4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要求考生掌握定距螺旋桨与变距螺旋桨的原理和基本特征。</w:t>
            </w:r>
          </w:p>
          <w:p w14:paraId="05F86973">
            <w:pPr>
              <w:numPr>
                <w:ilvl w:val="0"/>
                <w:numId w:val="4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要求考生掌握各种动力装置的优缺点。</w:t>
            </w:r>
          </w:p>
          <w:p w14:paraId="1538DF6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五  </w:t>
            </w:r>
            <w:r>
              <w:rPr>
                <w:rFonts w:hint="eastAsia"/>
                <w:sz w:val="24"/>
              </w:rPr>
              <w:t xml:space="preserve"> 船舶特种动力装置</w:t>
            </w:r>
          </w:p>
          <w:p w14:paraId="47ABBCF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 xml:space="preserve">    1.  要求考生了解典型特种动力装置的工作原理和装置特点。     </w:t>
            </w:r>
          </w:p>
        </w:tc>
      </w:tr>
      <w:tr w14:paraId="5CBD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41D63C">
            <w:pPr>
              <w:rPr>
                <w:rFonts w:hint="eastAsia" w:ascii="宋体" w:hAnsi="宋体"/>
                <w:sz w:val="24"/>
              </w:rPr>
            </w:pPr>
          </w:p>
          <w:p w14:paraId="58C6355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100分</w:t>
            </w:r>
            <w:r>
              <w:rPr>
                <w:rFonts w:hint="eastAsia" w:ascii="宋体" w:hAnsi="宋体"/>
                <w:sz w:val="24"/>
              </w:rPr>
              <w:t xml:space="preserve">   考试时间：3小时    考试方式：笔试</w:t>
            </w:r>
          </w:p>
          <w:p w14:paraId="46949C39">
            <w:pPr>
              <w:pStyle w:val="7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考试题型： 选择题</w:t>
            </w:r>
            <w:r>
              <w:rPr>
                <w:rFonts w:hint="eastAsia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Cs w:val="24"/>
              </w:rPr>
              <w:t>判断题</w:t>
            </w:r>
            <w:r>
              <w:rPr>
                <w:rFonts w:hint="eastAsia"/>
                <w:szCs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szCs w:val="24"/>
              </w:rPr>
              <w:t>简答题</w:t>
            </w:r>
            <w:r>
              <w:rPr>
                <w:rFonts w:hint="eastAsia" w:hAnsi="宋体"/>
                <w:szCs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szCs w:val="24"/>
              </w:rPr>
              <w:t>问答题</w:t>
            </w:r>
          </w:p>
          <w:p w14:paraId="75E0A19F">
            <w:pPr>
              <w:pStyle w:val="7"/>
              <w:rPr>
                <w:rFonts w:hint="eastAsia" w:hAnsi="宋体"/>
                <w:szCs w:val="24"/>
              </w:rPr>
            </w:pPr>
          </w:p>
        </w:tc>
      </w:tr>
      <w:tr w14:paraId="28F3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26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97C5B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1B8FC922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324B8E18">
      <w:pPr>
        <w:spacing w:line="300" w:lineRule="exact"/>
        <w:ind w:right="363" w:firstLine="420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AA11A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37648FC0"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8F656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747"/>
        </w:tabs>
        <w:ind w:left="747" w:hanging="315"/>
      </w:pPr>
      <w:rPr>
        <w:rFonts w:ascii="Times New Roman" w:hAnsi="Times New Roman" w:eastAsia="宋体" w:cs="Times New Roman"/>
      </w:rPr>
    </w:lvl>
  </w:abstractNum>
  <w:abstractNum w:abstractNumId="1">
    <w:nsid w:val="0000000B"/>
    <w:multiLevelType w:val="multilevel"/>
    <w:tmpl w:val="0000000B"/>
    <w:lvl w:ilvl="0" w:tentative="0">
      <w:start w:val="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3">
    <w:nsid w:val="33EB7FD7"/>
    <w:multiLevelType w:val="multilevel"/>
    <w:tmpl w:val="33EB7FD7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2E5YTYyM2Q2ODA0M2VmYzNjZDliY2FlZTVmNzcifQ=="/>
  </w:docVars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338DB"/>
    <w:rsid w:val="00043DAC"/>
    <w:rsid w:val="000461DD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3232"/>
    <w:rsid w:val="00085461"/>
    <w:rsid w:val="00087A50"/>
    <w:rsid w:val="0009134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E0A70"/>
    <w:rsid w:val="00106CAF"/>
    <w:rsid w:val="0011300E"/>
    <w:rsid w:val="00126D9C"/>
    <w:rsid w:val="00127256"/>
    <w:rsid w:val="001279F1"/>
    <w:rsid w:val="00127F1F"/>
    <w:rsid w:val="001322DA"/>
    <w:rsid w:val="00134D5D"/>
    <w:rsid w:val="001361F4"/>
    <w:rsid w:val="00147986"/>
    <w:rsid w:val="00156E8C"/>
    <w:rsid w:val="001570A0"/>
    <w:rsid w:val="001617FB"/>
    <w:rsid w:val="00163F0C"/>
    <w:rsid w:val="001648C2"/>
    <w:rsid w:val="00164E53"/>
    <w:rsid w:val="00167EFE"/>
    <w:rsid w:val="001712D7"/>
    <w:rsid w:val="00171A57"/>
    <w:rsid w:val="00172118"/>
    <w:rsid w:val="00181D7A"/>
    <w:rsid w:val="00182620"/>
    <w:rsid w:val="00182FCF"/>
    <w:rsid w:val="00185B6F"/>
    <w:rsid w:val="00196034"/>
    <w:rsid w:val="001A04D0"/>
    <w:rsid w:val="001A11CD"/>
    <w:rsid w:val="001A2635"/>
    <w:rsid w:val="001B7A89"/>
    <w:rsid w:val="001C4B99"/>
    <w:rsid w:val="001C518B"/>
    <w:rsid w:val="001D0371"/>
    <w:rsid w:val="001D1C85"/>
    <w:rsid w:val="001D259A"/>
    <w:rsid w:val="001D7B71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5B69"/>
    <w:rsid w:val="00296D76"/>
    <w:rsid w:val="002A3CA5"/>
    <w:rsid w:val="002A6311"/>
    <w:rsid w:val="002B1C09"/>
    <w:rsid w:val="002C6334"/>
    <w:rsid w:val="002D17F5"/>
    <w:rsid w:val="002D2C7C"/>
    <w:rsid w:val="002D74E2"/>
    <w:rsid w:val="002E4D24"/>
    <w:rsid w:val="002F289F"/>
    <w:rsid w:val="0030068F"/>
    <w:rsid w:val="00304CD4"/>
    <w:rsid w:val="00304FAD"/>
    <w:rsid w:val="00305203"/>
    <w:rsid w:val="00314255"/>
    <w:rsid w:val="00315269"/>
    <w:rsid w:val="00317EC3"/>
    <w:rsid w:val="00317F51"/>
    <w:rsid w:val="003257AA"/>
    <w:rsid w:val="003432CC"/>
    <w:rsid w:val="00343A65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94B3D"/>
    <w:rsid w:val="003A3FBB"/>
    <w:rsid w:val="003A714D"/>
    <w:rsid w:val="003B18B5"/>
    <w:rsid w:val="003B2817"/>
    <w:rsid w:val="003B2928"/>
    <w:rsid w:val="003B5518"/>
    <w:rsid w:val="003C3DAB"/>
    <w:rsid w:val="003C7B9F"/>
    <w:rsid w:val="003D0B4A"/>
    <w:rsid w:val="003D1571"/>
    <w:rsid w:val="003D31A1"/>
    <w:rsid w:val="003D42A0"/>
    <w:rsid w:val="003D6CC7"/>
    <w:rsid w:val="003E7B0F"/>
    <w:rsid w:val="003F5DB5"/>
    <w:rsid w:val="00401C27"/>
    <w:rsid w:val="004024B7"/>
    <w:rsid w:val="00404065"/>
    <w:rsid w:val="004117BA"/>
    <w:rsid w:val="004127C7"/>
    <w:rsid w:val="00425F8A"/>
    <w:rsid w:val="00434576"/>
    <w:rsid w:val="00435372"/>
    <w:rsid w:val="00441D6F"/>
    <w:rsid w:val="004443C0"/>
    <w:rsid w:val="004459EF"/>
    <w:rsid w:val="00445EDA"/>
    <w:rsid w:val="004502C7"/>
    <w:rsid w:val="00454A14"/>
    <w:rsid w:val="004566A3"/>
    <w:rsid w:val="004654AE"/>
    <w:rsid w:val="00474F68"/>
    <w:rsid w:val="00475E10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2C2D"/>
    <w:rsid w:val="004C3D81"/>
    <w:rsid w:val="004D3293"/>
    <w:rsid w:val="004D351A"/>
    <w:rsid w:val="004D45C9"/>
    <w:rsid w:val="004E0EE0"/>
    <w:rsid w:val="004E22F9"/>
    <w:rsid w:val="004F0920"/>
    <w:rsid w:val="004F370F"/>
    <w:rsid w:val="004F651B"/>
    <w:rsid w:val="005061FF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5BF"/>
    <w:rsid w:val="00560A7C"/>
    <w:rsid w:val="0056240B"/>
    <w:rsid w:val="00575D61"/>
    <w:rsid w:val="00585495"/>
    <w:rsid w:val="00590DAC"/>
    <w:rsid w:val="00591DC3"/>
    <w:rsid w:val="0059402C"/>
    <w:rsid w:val="005A2E27"/>
    <w:rsid w:val="005A322F"/>
    <w:rsid w:val="005A52A9"/>
    <w:rsid w:val="005B16BF"/>
    <w:rsid w:val="005B605F"/>
    <w:rsid w:val="005B7C3A"/>
    <w:rsid w:val="005C0FA7"/>
    <w:rsid w:val="005C4BEE"/>
    <w:rsid w:val="005C680A"/>
    <w:rsid w:val="005D55F9"/>
    <w:rsid w:val="005D58A1"/>
    <w:rsid w:val="005D6F79"/>
    <w:rsid w:val="005E21B9"/>
    <w:rsid w:val="005E2734"/>
    <w:rsid w:val="005E43CA"/>
    <w:rsid w:val="005F18F8"/>
    <w:rsid w:val="005F4397"/>
    <w:rsid w:val="005F5273"/>
    <w:rsid w:val="0061364F"/>
    <w:rsid w:val="006219A1"/>
    <w:rsid w:val="00622259"/>
    <w:rsid w:val="0062334C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80671"/>
    <w:rsid w:val="00692F27"/>
    <w:rsid w:val="00693AFD"/>
    <w:rsid w:val="00693C31"/>
    <w:rsid w:val="00697235"/>
    <w:rsid w:val="006A643A"/>
    <w:rsid w:val="006A6553"/>
    <w:rsid w:val="006B3B22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255A"/>
    <w:rsid w:val="007462F1"/>
    <w:rsid w:val="0075035F"/>
    <w:rsid w:val="00754544"/>
    <w:rsid w:val="00755C2A"/>
    <w:rsid w:val="00760135"/>
    <w:rsid w:val="00760933"/>
    <w:rsid w:val="00763C03"/>
    <w:rsid w:val="00772A40"/>
    <w:rsid w:val="0077322E"/>
    <w:rsid w:val="0077544C"/>
    <w:rsid w:val="007761E9"/>
    <w:rsid w:val="00777945"/>
    <w:rsid w:val="00787380"/>
    <w:rsid w:val="0079259F"/>
    <w:rsid w:val="00795B12"/>
    <w:rsid w:val="007A0BA0"/>
    <w:rsid w:val="007A3622"/>
    <w:rsid w:val="007A7967"/>
    <w:rsid w:val="007B18D7"/>
    <w:rsid w:val="007B632B"/>
    <w:rsid w:val="007D05DB"/>
    <w:rsid w:val="007D2A73"/>
    <w:rsid w:val="007D51C9"/>
    <w:rsid w:val="007E31F9"/>
    <w:rsid w:val="00800508"/>
    <w:rsid w:val="00800D09"/>
    <w:rsid w:val="00807016"/>
    <w:rsid w:val="00821DC1"/>
    <w:rsid w:val="00831082"/>
    <w:rsid w:val="00832ACA"/>
    <w:rsid w:val="00833111"/>
    <w:rsid w:val="00833C03"/>
    <w:rsid w:val="008352E6"/>
    <w:rsid w:val="00840DE9"/>
    <w:rsid w:val="00840F67"/>
    <w:rsid w:val="00843B2B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4419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16DDA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44B"/>
    <w:rsid w:val="0096154E"/>
    <w:rsid w:val="0096440C"/>
    <w:rsid w:val="00964532"/>
    <w:rsid w:val="0096688B"/>
    <w:rsid w:val="00974763"/>
    <w:rsid w:val="009747EF"/>
    <w:rsid w:val="0098164E"/>
    <w:rsid w:val="0098301B"/>
    <w:rsid w:val="00983421"/>
    <w:rsid w:val="00984CA3"/>
    <w:rsid w:val="00985C91"/>
    <w:rsid w:val="0099036A"/>
    <w:rsid w:val="00990D3D"/>
    <w:rsid w:val="009918C7"/>
    <w:rsid w:val="009923E6"/>
    <w:rsid w:val="00992AEA"/>
    <w:rsid w:val="009933B8"/>
    <w:rsid w:val="00993DDE"/>
    <w:rsid w:val="00995E84"/>
    <w:rsid w:val="00996C9B"/>
    <w:rsid w:val="009970F8"/>
    <w:rsid w:val="009A071B"/>
    <w:rsid w:val="009A13E3"/>
    <w:rsid w:val="009A6C4F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3EB9"/>
    <w:rsid w:val="00A2454B"/>
    <w:rsid w:val="00A31451"/>
    <w:rsid w:val="00A31FDE"/>
    <w:rsid w:val="00A32183"/>
    <w:rsid w:val="00A3291B"/>
    <w:rsid w:val="00A33FA3"/>
    <w:rsid w:val="00A35876"/>
    <w:rsid w:val="00A36166"/>
    <w:rsid w:val="00A3744C"/>
    <w:rsid w:val="00A37B28"/>
    <w:rsid w:val="00A40C8E"/>
    <w:rsid w:val="00A41D1B"/>
    <w:rsid w:val="00A467D3"/>
    <w:rsid w:val="00A70D3F"/>
    <w:rsid w:val="00A73867"/>
    <w:rsid w:val="00A75B94"/>
    <w:rsid w:val="00A76309"/>
    <w:rsid w:val="00A7733E"/>
    <w:rsid w:val="00A77540"/>
    <w:rsid w:val="00A77EEB"/>
    <w:rsid w:val="00A87B17"/>
    <w:rsid w:val="00A915FD"/>
    <w:rsid w:val="00A9196A"/>
    <w:rsid w:val="00A9223F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B098C"/>
    <w:rsid w:val="00AB5D76"/>
    <w:rsid w:val="00AB616D"/>
    <w:rsid w:val="00AB70BA"/>
    <w:rsid w:val="00AB7D95"/>
    <w:rsid w:val="00AC11DD"/>
    <w:rsid w:val="00AC3202"/>
    <w:rsid w:val="00AC637F"/>
    <w:rsid w:val="00AD1BE1"/>
    <w:rsid w:val="00AD5AE3"/>
    <w:rsid w:val="00AE1F7F"/>
    <w:rsid w:val="00AF0493"/>
    <w:rsid w:val="00AF4690"/>
    <w:rsid w:val="00B01293"/>
    <w:rsid w:val="00B0259A"/>
    <w:rsid w:val="00B04BFE"/>
    <w:rsid w:val="00B17FEF"/>
    <w:rsid w:val="00B2104C"/>
    <w:rsid w:val="00B62F2B"/>
    <w:rsid w:val="00B75025"/>
    <w:rsid w:val="00B81F40"/>
    <w:rsid w:val="00B8206F"/>
    <w:rsid w:val="00B90A20"/>
    <w:rsid w:val="00B933BD"/>
    <w:rsid w:val="00B94A7E"/>
    <w:rsid w:val="00B9629C"/>
    <w:rsid w:val="00B96F9B"/>
    <w:rsid w:val="00BA028A"/>
    <w:rsid w:val="00BA1210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1365"/>
    <w:rsid w:val="00C11467"/>
    <w:rsid w:val="00C125D7"/>
    <w:rsid w:val="00C22767"/>
    <w:rsid w:val="00C261A8"/>
    <w:rsid w:val="00C3086F"/>
    <w:rsid w:val="00C33156"/>
    <w:rsid w:val="00C34E80"/>
    <w:rsid w:val="00C36DB4"/>
    <w:rsid w:val="00C3771C"/>
    <w:rsid w:val="00C43231"/>
    <w:rsid w:val="00C43ECD"/>
    <w:rsid w:val="00C44EF5"/>
    <w:rsid w:val="00C51E5E"/>
    <w:rsid w:val="00C5635A"/>
    <w:rsid w:val="00C62ECD"/>
    <w:rsid w:val="00C7078D"/>
    <w:rsid w:val="00C7116B"/>
    <w:rsid w:val="00C77672"/>
    <w:rsid w:val="00C91182"/>
    <w:rsid w:val="00C931D8"/>
    <w:rsid w:val="00C97679"/>
    <w:rsid w:val="00CA208F"/>
    <w:rsid w:val="00CC1A5C"/>
    <w:rsid w:val="00CC2EB5"/>
    <w:rsid w:val="00CD500E"/>
    <w:rsid w:val="00CE44A5"/>
    <w:rsid w:val="00CE555C"/>
    <w:rsid w:val="00CF1293"/>
    <w:rsid w:val="00CF1F91"/>
    <w:rsid w:val="00CF28A0"/>
    <w:rsid w:val="00CF6557"/>
    <w:rsid w:val="00CF7B45"/>
    <w:rsid w:val="00D042F9"/>
    <w:rsid w:val="00D13A86"/>
    <w:rsid w:val="00D14531"/>
    <w:rsid w:val="00D17697"/>
    <w:rsid w:val="00D22419"/>
    <w:rsid w:val="00D25091"/>
    <w:rsid w:val="00D30717"/>
    <w:rsid w:val="00D40DB5"/>
    <w:rsid w:val="00D43F05"/>
    <w:rsid w:val="00D515C2"/>
    <w:rsid w:val="00D52789"/>
    <w:rsid w:val="00D54527"/>
    <w:rsid w:val="00D57647"/>
    <w:rsid w:val="00D6093A"/>
    <w:rsid w:val="00D651E8"/>
    <w:rsid w:val="00D660C9"/>
    <w:rsid w:val="00D7211D"/>
    <w:rsid w:val="00D75EA4"/>
    <w:rsid w:val="00D7791F"/>
    <w:rsid w:val="00D77C83"/>
    <w:rsid w:val="00D92974"/>
    <w:rsid w:val="00D9300D"/>
    <w:rsid w:val="00D94D4F"/>
    <w:rsid w:val="00DA0D22"/>
    <w:rsid w:val="00DB180E"/>
    <w:rsid w:val="00DB5A2B"/>
    <w:rsid w:val="00DB793C"/>
    <w:rsid w:val="00DC0754"/>
    <w:rsid w:val="00DC209A"/>
    <w:rsid w:val="00DC7EF9"/>
    <w:rsid w:val="00DD7555"/>
    <w:rsid w:val="00DE434D"/>
    <w:rsid w:val="00DE4F43"/>
    <w:rsid w:val="00DE60F9"/>
    <w:rsid w:val="00DE70D3"/>
    <w:rsid w:val="00DF0C4B"/>
    <w:rsid w:val="00DF675E"/>
    <w:rsid w:val="00E02CE6"/>
    <w:rsid w:val="00E34ADE"/>
    <w:rsid w:val="00E3502C"/>
    <w:rsid w:val="00E356AA"/>
    <w:rsid w:val="00E35B69"/>
    <w:rsid w:val="00E36232"/>
    <w:rsid w:val="00E36264"/>
    <w:rsid w:val="00E36F10"/>
    <w:rsid w:val="00E404BF"/>
    <w:rsid w:val="00E433BA"/>
    <w:rsid w:val="00E4355A"/>
    <w:rsid w:val="00E47752"/>
    <w:rsid w:val="00E63410"/>
    <w:rsid w:val="00E72B62"/>
    <w:rsid w:val="00E75926"/>
    <w:rsid w:val="00E84A72"/>
    <w:rsid w:val="00E8585E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4E0C"/>
    <w:rsid w:val="00EB6853"/>
    <w:rsid w:val="00EC31C7"/>
    <w:rsid w:val="00EC663F"/>
    <w:rsid w:val="00ED4818"/>
    <w:rsid w:val="00EE4CC9"/>
    <w:rsid w:val="00EE58D6"/>
    <w:rsid w:val="00EE6064"/>
    <w:rsid w:val="00EE70FD"/>
    <w:rsid w:val="00EF3E93"/>
    <w:rsid w:val="00EF538D"/>
    <w:rsid w:val="00EF6ABA"/>
    <w:rsid w:val="00F03010"/>
    <w:rsid w:val="00F0541F"/>
    <w:rsid w:val="00F13395"/>
    <w:rsid w:val="00F1380C"/>
    <w:rsid w:val="00F16ED9"/>
    <w:rsid w:val="00F21D25"/>
    <w:rsid w:val="00F21F4B"/>
    <w:rsid w:val="00F30BBF"/>
    <w:rsid w:val="00F31D38"/>
    <w:rsid w:val="00F33336"/>
    <w:rsid w:val="00F34211"/>
    <w:rsid w:val="00F4050E"/>
    <w:rsid w:val="00F4126D"/>
    <w:rsid w:val="00F422AA"/>
    <w:rsid w:val="00F50900"/>
    <w:rsid w:val="00F516AE"/>
    <w:rsid w:val="00F54A34"/>
    <w:rsid w:val="00F6575A"/>
    <w:rsid w:val="00F67338"/>
    <w:rsid w:val="00F67F13"/>
    <w:rsid w:val="00F70F1F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C57CF"/>
    <w:rsid w:val="00FD6616"/>
    <w:rsid w:val="00FE1B94"/>
    <w:rsid w:val="00FE286B"/>
    <w:rsid w:val="00FE2BA8"/>
    <w:rsid w:val="00FE3370"/>
    <w:rsid w:val="00FE4BF3"/>
    <w:rsid w:val="00FF171B"/>
    <w:rsid w:val="06DB11D7"/>
    <w:rsid w:val="0B980BE5"/>
    <w:rsid w:val="0CBB4B8B"/>
    <w:rsid w:val="118C4D48"/>
    <w:rsid w:val="13FF3EF7"/>
    <w:rsid w:val="1B2D30F7"/>
    <w:rsid w:val="1E422EF8"/>
    <w:rsid w:val="20A5599E"/>
    <w:rsid w:val="27D97B7B"/>
    <w:rsid w:val="2B3205BC"/>
    <w:rsid w:val="2C666469"/>
    <w:rsid w:val="2E7C6529"/>
    <w:rsid w:val="313D69DD"/>
    <w:rsid w:val="314677B2"/>
    <w:rsid w:val="35123632"/>
    <w:rsid w:val="35262C3A"/>
    <w:rsid w:val="375A4E1C"/>
    <w:rsid w:val="39DB1BB0"/>
    <w:rsid w:val="3FCA6CB9"/>
    <w:rsid w:val="4B20003D"/>
    <w:rsid w:val="4DD21759"/>
    <w:rsid w:val="4E9E5ADF"/>
    <w:rsid w:val="58C93758"/>
    <w:rsid w:val="5BF22FC6"/>
    <w:rsid w:val="5DE974EA"/>
    <w:rsid w:val="6F854425"/>
    <w:rsid w:val="7A4D1FE3"/>
    <w:rsid w:val="7C350F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character" w:customStyle="1" w:styleId="17">
    <w:name w:val="页脚 字符"/>
    <w:link w:val="5"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19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540</Characters>
  <Lines>58</Lines>
  <Paragraphs>16</Paragraphs>
  <TotalTime>0</TotalTime>
  <ScaleCrop>false</ScaleCrop>
  <LinksUpToDate>false</LinksUpToDate>
  <CharactersWithSpaces>588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2023-09-03T00:53:00Z</cp:lastPrinted>
  <dcterms:modified xsi:type="dcterms:W3CDTF">2024-10-14T01:50:24Z</dcterms:modified>
  <dc:title>关于编制2009年硕士研究生招生专业目录的通知</dc:title>
  <cp:revision>390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623A23E4325446B9A7AB6A4E6CCFFBDC_13</vt:lpwstr>
  </property>
</Properties>
</file>